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val="0"/>
          <w:color w:val="0E63C4"/>
          <w:sz w:val="18"/>
        </w:rPr>
        <w:t>The Future Consultants (TFC) · tfcstudy.com</w:t>
      </w:r>
    </w:p>
    <w:p>
      <w:pPr>
        <w:spacing w:before="40" w:after="40"/>
      </w:pPr>
      <w:r>
        <w:rPr>
          <w:b/>
          <w:i w:val="0"/>
          <w:color w:val="06255A"/>
          <w:sz w:val="40"/>
        </w:rPr>
        <w:t>Statement of Purpose / Letter of Motivation</w:t>
      </w:r>
    </w:p>
    <w:p>
      <w:pPr>
        <w:spacing w:after="200"/>
      </w:pPr>
      <w:r>
        <w:rPr>
          <w:b w:val="0"/>
          <w:i/>
          <w:color w:val="5B6576"/>
          <w:sz w:val="21"/>
        </w:rPr>
        <w:t>German university applications (Bachelor's &amp; Master's) - a fill-in template with structure, section-by-section guidance and a worked example. For applicants from Pakistan, India &amp; Bangladesh.</w:t>
      </w:r>
    </w:p>
    <w:p>
      <w:pPr>
        <w:spacing w:before="200" w:after="80"/>
      </w:pPr>
      <w:r>
        <w:rPr>
          <w:b/>
          <w:i w:val="0"/>
          <w:color w:val="06255A"/>
          <w:sz w:val="26"/>
        </w:rPr>
        <w:t>How to use this template</w:t>
      </w:r>
    </w:p>
    <w:p>
      <w:pPr>
        <w:spacing w:after="120"/>
      </w:pPr>
      <w:r>
        <w:rPr>
          <w:b w:val="0"/>
          <w:i w:val="0"/>
          <w:sz w:val="21"/>
        </w:rPr>
        <w:t>This is a working document, not a form to submit as-is. Read the guidance under each section, then write your own version in the fill-in skeleton further down. Delete every [BRACKETED] prompt as you replace it. Finish with the worked example beside you and the checklist on the last page.</w:t>
      </w:r>
    </w:p>
    <w:p>
      <w:pPr>
        <w:pStyle w:val="ListBullet"/>
      </w:pPr>
      <w:r>
        <w:rPr>
          <w:b w:val="0"/>
          <w:i w:val="0"/>
          <w:sz w:val="21"/>
        </w:rPr>
        <w:t>One SOP per programme. Admissions readers spot a recycled, generic letter instantly - it is the fastest way to be rejected. Change the programme name, modules and reasons every time.</w:t>
      </w:r>
    </w:p>
    <w:p>
      <w:pPr>
        <w:pStyle w:val="ListBullet"/>
      </w:pPr>
      <w:r>
        <w:rPr>
          <w:b w:val="0"/>
          <w:i w:val="0"/>
          <w:sz w:val="21"/>
        </w:rPr>
        <w:t>Check the exact rules of YOUR programme first. German universities have no shared standard: one asks for 500 words, another for 3,000 characters, another gives numbered questions with per-question limits. Those instructions override this template.</w:t>
      </w:r>
    </w:p>
    <w:p>
      <w:pPr>
        <w:pStyle w:val="ListBullet"/>
      </w:pPr>
      <w:r>
        <w:rPr>
          <w:b w:val="0"/>
          <w:i w:val="0"/>
          <w:sz w:val="21"/>
        </w:rPr>
        <w:t>Many programmes collect the SOP through uni-assist (the central application service) rather than the university directly - upload it as a clean, single PDF unless told otherwise.</w:t>
      </w:r>
    </w:p>
    <w:p>
      <w:pPr>
        <w:pStyle w:val="ListBullet"/>
      </w:pPr>
      <w:r>
        <w:rPr>
          <w:b w:val="0"/>
          <w:i w:val="0"/>
          <w:sz w:val="21"/>
        </w:rPr>
        <w:t>Start at least 3-4 weeks before the deadline. A strong letter needs research, drafting and two rounds of proofreading.</w:t>
      </w:r>
    </w:p>
    <w:p>
      <w:pPr>
        <w:spacing w:before="200" w:after="80"/>
      </w:pPr>
      <w:r>
        <w:rPr>
          <w:b/>
          <w:i w:val="0"/>
          <w:color w:val="06255A"/>
          <w:sz w:val="26"/>
        </w:rPr>
        <w:t>SOP vs. Motivationsschreiben - are they the same?</w:t>
      </w:r>
    </w:p>
    <w:p>
      <w:pPr>
        <w:spacing w:after="120"/>
      </w:pPr>
      <w:r>
        <w:rPr>
          <w:b w:val="0"/>
          <w:i w:val="0"/>
          <w:sz w:val="21"/>
        </w:rPr>
        <w:t>You will see three names for roughly the same document: Statement of Purpose (SOP), Letter of Motivation (LOM) and the German Motivationsschreiben. Treat them as the same task with small emphasis differences, and always use the name the programme uses.</w:t>
      </w:r>
    </w:p>
    <w:tbl>
      <w:tblPr>
        <w:tblW w:type="auto" w:w="0"/>
        <w:tblLook w:firstColumn="1" w:firstRow="1" w:lastColumn="0" w:lastRow="0" w:noHBand="0" w:noVBand="1" w:val="04A0"/>
      </w:tblPr>
      <w:tblGrid>
        <w:gridCol w:w="4320"/>
        <w:gridCol w:w="4320"/>
      </w:tblGrid>
      <w:tr>
        <w:tc>
          <w:tcPr>
            <w:tcW w:type="dxa" w:w="4320"/>
          </w:tcPr>
          <w:p>
            <w:r>
              <w:rPr>
                <w:b/>
                <w:i w:val="0"/>
                <w:color w:val="06255A"/>
                <w:sz w:val="21"/>
              </w:rPr>
              <w:t>Statement of Purpose (SOP)</w:t>
            </w:r>
          </w:p>
        </w:tc>
        <w:tc>
          <w:tcPr>
            <w:tcW w:type="dxa" w:w="4320"/>
          </w:tcPr>
          <w:p>
            <w:r>
              <w:rPr>
                <w:b w:val="0"/>
                <w:i w:val="0"/>
                <w:sz w:val="21"/>
              </w:rPr>
              <w:t>Broader. Academic background, skills, why this programme, career goals, fit. Usually 1-2 pages.</w:t>
            </w:r>
          </w:p>
        </w:tc>
      </w:tr>
      <w:tr>
        <w:tc>
          <w:tcPr>
            <w:tcW w:type="dxa" w:w="4320"/>
          </w:tcPr>
          <w:p>
            <w:r>
              <w:rPr>
                <w:b/>
                <w:i w:val="0"/>
                <w:color w:val="06255A"/>
                <w:sz w:val="21"/>
              </w:rPr>
              <w:t>Letter of Motivation (LOM)</w:t>
            </w:r>
          </w:p>
        </w:tc>
        <w:tc>
          <w:tcPr>
            <w:tcW w:type="dxa" w:w="4320"/>
          </w:tcPr>
          <w:p>
            <w:r>
              <w:rPr>
                <w:b w:val="0"/>
                <w:i w:val="0"/>
                <w:sz w:val="21"/>
              </w:rPr>
              <w:t>Shorter, more focused on why THIS course / university / scholarship. Often 1 page. Common for DAAD and scholarship applications.</w:t>
            </w:r>
          </w:p>
        </w:tc>
      </w:tr>
      <w:tr>
        <w:tc>
          <w:tcPr>
            <w:tcW w:type="dxa" w:w="4320"/>
          </w:tcPr>
          <w:p>
            <w:r>
              <w:rPr>
                <w:b/>
                <w:i w:val="0"/>
                <w:color w:val="06255A"/>
                <w:sz w:val="21"/>
              </w:rPr>
              <w:t>Motivationsschreiben</w:t>
            </w:r>
          </w:p>
        </w:tc>
        <w:tc>
          <w:tcPr>
            <w:tcW w:type="dxa" w:w="4320"/>
          </w:tcPr>
          <w:p>
            <w:r>
              <w:rPr>
                <w:b w:val="0"/>
                <w:i w:val="0"/>
                <w:sz w:val="21"/>
              </w:rPr>
              <w:t>The German word for the LOM. Same content; some programmes want it in German - check the language of instruction.</w:t>
            </w:r>
          </w:p>
        </w:tc>
      </w:tr>
    </w:tbl>
    <w:p>
      <w:pPr>
        <w:spacing w:before="200" w:after="80"/>
      </w:pPr>
      <w:r>
        <w:rPr>
          <w:b/>
          <w:i w:val="0"/>
          <w:color w:val="06255A"/>
          <w:sz w:val="26"/>
        </w:rPr>
        <w:t>How a German SOP differs from a US/UK one</w:t>
      </w:r>
    </w:p>
    <w:p>
      <w:pPr>
        <w:spacing w:after="120"/>
      </w:pPr>
      <w:r>
        <w:rPr>
          <w:b w:val="0"/>
          <w:i w:val="0"/>
          <w:sz w:val="21"/>
        </w:rPr>
        <w:t>If you have read US-style SOP advice, adjust it. German admissions committees reward the logic of your academic choices far more than an emotional life story.</w:t>
      </w:r>
    </w:p>
    <w:p>
      <w:pPr>
        <w:pStyle w:val="ListBullet"/>
      </w:pPr>
      <w:r>
        <w:rPr>
          <w:b w:val="0"/>
          <w:i w:val="0"/>
          <w:sz w:val="21"/>
        </w:rPr>
        <w:t>Academics over extracurriculars. Lead with grades, projects, thesis, methods and technical skills. Mention hobbies or volunteering only if they directly explain a skill or your motivation.</w:t>
      </w:r>
    </w:p>
    <w:p>
      <w:pPr>
        <w:pStyle w:val="ListBullet"/>
      </w:pPr>
      <w:r>
        <w:rPr>
          <w:b w:val="0"/>
          <w:i w:val="0"/>
          <w:sz w:val="21"/>
        </w:rPr>
        <w:t>Fit over ambition. It is not enough to say you are passionate. Show you have READ the curriculum - name specific modules, labs, research groups or professors and explain why each matters to your goal.</w:t>
      </w:r>
    </w:p>
    <w:p>
      <w:pPr>
        <w:pStyle w:val="ListBullet"/>
      </w:pPr>
      <w:r>
        <w:rPr>
          <w:b w:val="0"/>
          <w:i w:val="0"/>
          <w:sz w:val="21"/>
        </w:rPr>
        <w:t>Structured and factual, not flowery. Avoid platitudes, flattery and dramatic openings. German readers value clear, precise, honest academic writing.</w:t>
      </w:r>
    </w:p>
    <w:p>
      <w:pPr>
        <w:pStyle w:val="ListBullet"/>
      </w:pPr>
      <w:r>
        <w:rPr>
          <w:b w:val="0"/>
          <w:i w:val="0"/>
          <w:sz w:val="21"/>
        </w:rPr>
        <w:t>Career logic matters. Especially for scholarships (e.g. DAAD), state your professional goal and how the degree connects to it - and, if true, how you intend to contribute back in your home country.</w:t>
      </w:r>
    </w:p>
    <w:p>
      <w:pPr>
        <w:spacing w:before="200" w:after="80"/>
      </w:pPr>
      <w:r>
        <w:rPr>
          <w:b/>
          <w:i w:val="0"/>
          <w:color w:val="06255A"/>
          <w:sz w:val="26"/>
        </w:rPr>
        <w:t>The structure, section by section</w:t>
      </w:r>
    </w:p>
    <w:p>
      <w:pPr>
        <w:spacing w:after="120"/>
      </w:pPr>
      <w:r>
        <w:rPr>
          <w:b w:val="0"/>
          <w:i/>
          <w:sz w:val="21"/>
        </w:rPr>
        <w:t>A reliable one-page SOP has six short parts. Aim for the word counts in brackets as a starting point, then adjust to your programme's limit.</w:t>
      </w:r>
    </w:p>
    <w:p>
      <w:pPr>
        <w:spacing w:after="40"/>
      </w:pPr>
      <w:r>
        <w:rPr>
          <w:b/>
          <w:i w:val="0"/>
          <w:sz w:val="21"/>
        </w:rPr>
        <w:t>1. Opening (approx. 60-100 words)</w:t>
      </w:r>
    </w:p>
    <w:p>
      <w:pPr>
        <w:pStyle w:val="ListBullet"/>
      </w:pPr>
      <w:r>
        <w:rPr>
          <w:b w:val="0"/>
          <w:i w:val="0"/>
          <w:sz w:val="21"/>
        </w:rPr>
        <w:t>State exactly which programme, degree and university you are applying to, and the one clear reason you are applying. No 'Since childhood...' openings.</w:t>
      </w:r>
    </w:p>
    <w:p>
      <w:pPr>
        <w:pStyle w:val="ListBullet"/>
      </w:pPr>
      <w:r>
        <w:rPr>
          <w:b w:val="0"/>
          <w:i w:val="0"/>
          <w:sz w:val="21"/>
        </w:rPr>
        <w:t>Optionally name the field problem or goal that drives you, in one factual sentence.</w:t>
      </w:r>
    </w:p>
    <w:p>
      <w:pPr>
        <w:spacing w:after="40"/>
      </w:pPr>
      <w:r>
        <w:rPr>
          <w:b/>
          <w:i w:val="0"/>
          <w:sz w:val="21"/>
        </w:rPr>
        <w:t>2. Academic background (approx. 120-180 words)</w:t>
      </w:r>
    </w:p>
    <w:p>
      <w:pPr>
        <w:pStyle w:val="ListBullet"/>
      </w:pPr>
      <w:r>
        <w:rPr>
          <w:b w:val="0"/>
          <w:i w:val="0"/>
          <w:sz w:val="21"/>
        </w:rPr>
        <w:t>Your degree, university, and the subjects/results most relevant to THIS programme - not your whole CV.</w:t>
      </w:r>
    </w:p>
    <w:p>
      <w:pPr>
        <w:pStyle w:val="ListBullet"/>
      </w:pPr>
      <w:r>
        <w:rPr>
          <w:b w:val="0"/>
          <w:i w:val="0"/>
          <w:sz w:val="21"/>
        </w:rPr>
        <w:t>One or two concrete projects, your thesis, or coursework that built the skills the programme needs (methods, tools, lab work). Show, with specifics, not adjectives.</w:t>
      </w:r>
    </w:p>
    <w:p>
      <w:pPr>
        <w:spacing w:after="40"/>
      </w:pPr>
      <w:r>
        <w:rPr>
          <w:b/>
          <w:i w:val="0"/>
          <w:sz w:val="21"/>
        </w:rPr>
        <w:t>3. Why this programme (the core - approx. 150-220 words)</w:t>
      </w:r>
    </w:p>
    <w:p>
      <w:pPr>
        <w:pStyle w:val="ListBullet"/>
      </w:pPr>
      <w:r>
        <w:rPr>
          <w:b w:val="0"/>
          <w:i w:val="0"/>
          <w:sz w:val="21"/>
        </w:rPr>
        <w:t>Name specific modules, specialisations, labs, research groups or professors, and explain why each fits your goal. This is the section that proves you actually researched the course.</w:t>
      </w:r>
    </w:p>
    <w:p>
      <w:pPr>
        <w:pStyle w:val="ListBullet"/>
      </w:pPr>
      <w:r>
        <w:rPr>
          <w:b w:val="0"/>
          <w:i w:val="0"/>
          <w:sz w:val="21"/>
        </w:rPr>
        <w:t>Connect the programme's strengths to a gap in your knowledge you want to close.</w:t>
      </w:r>
    </w:p>
    <w:p>
      <w:pPr>
        <w:spacing w:after="40"/>
      </w:pPr>
      <w:r>
        <w:rPr>
          <w:b/>
          <w:i w:val="0"/>
          <w:sz w:val="21"/>
        </w:rPr>
        <w:t>4. Why Germany / why this university (approx. 80-120 words)</w:t>
      </w:r>
    </w:p>
    <w:p>
      <w:pPr>
        <w:pStyle w:val="ListBullet"/>
      </w:pPr>
      <w:r>
        <w:rPr>
          <w:b w:val="0"/>
          <w:i w:val="0"/>
          <w:sz w:val="21"/>
        </w:rPr>
        <w:t>Concrete reasons: the university's reputation or research in your field, industry links, the strength of German engineering/CS, practical/research orientation - not 'Germany is famous for education'.</w:t>
      </w:r>
    </w:p>
    <w:p>
      <w:pPr>
        <w:pStyle w:val="ListBullet"/>
      </w:pPr>
      <w:r>
        <w:rPr>
          <w:b w:val="0"/>
          <w:i w:val="0"/>
          <w:sz w:val="21"/>
        </w:rPr>
        <w:t>For scholarships, show you understand how studying in Germany works.</w:t>
      </w:r>
    </w:p>
    <w:p>
      <w:pPr>
        <w:spacing w:after="40"/>
      </w:pPr>
      <w:r>
        <w:rPr>
          <w:b/>
          <w:i w:val="0"/>
          <w:sz w:val="21"/>
        </w:rPr>
        <w:t>5. Career goals (approx. 100-140 words)</w:t>
      </w:r>
    </w:p>
    <w:p>
      <w:pPr>
        <w:pStyle w:val="ListBullet"/>
      </w:pPr>
      <w:r>
        <w:rPr>
          <w:b w:val="0"/>
          <w:i w:val="0"/>
          <w:sz w:val="21"/>
        </w:rPr>
        <w:t>Short-term (first role after graduation) and long-term goal, and how the degree bridges the two.</w:t>
      </w:r>
    </w:p>
    <w:p>
      <w:pPr>
        <w:pStyle w:val="ListBullet"/>
      </w:pPr>
      <w:r>
        <w:rPr>
          <w:b w:val="0"/>
          <w:i w:val="0"/>
          <w:sz w:val="21"/>
        </w:rPr>
        <w:t>Keep it realistic and specific to your field. Vague ambition reads as weak.</w:t>
      </w:r>
    </w:p>
    <w:p>
      <w:pPr>
        <w:spacing w:after="40"/>
      </w:pPr>
      <w:r>
        <w:rPr>
          <w:b/>
          <w:i w:val="0"/>
          <w:sz w:val="21"/>
        </w:rPr>
        <w:t>6. Closing (approx. 50-80 words)</w:t>
      </w:r>
    </w:p>
    <w:p>
      <w:pPr>
        <w:pStyle w:val="ListBullet"/>
      </w:pPr>
      <w:r>
        <w:rPr>
          <w:b w:val="0"/>
          <w:i w:val="0"/>
          <w:sz w:val="21"/>
        </w:rPr>
        <w:t>Restate your fit in one or two sentences and thank the committee. No new information, no repetition of the whole letter.</w:t>
      </w:r>
    </w:p>
    <w:p>
      <w:pPr>
        <w:spacing w:before="200" w:after="80"/>
      </w:pPr>
      <w:r>
        <w:rPr>
          <w:b/>
          <w:i w:val="0"/>
          <w:color w:val="06255A"/>
          <w:sz w:val="26"/>
        </w:rPr>
        <w:t>Length &amp; tone note</w:t>
      </w:r>
    </w:p>
    <w:p>
      <w:pPr>
        <w:spacing w:after="120"/>
      </w:pPr>
      <w:r>
        <w:rPr>
          <w:b w:val="0"/>
          <w:i w:val="0"/>
          <w:sz w:val="21"/>
        </w:rPr>
        <w:t>Target roughly one page - about 700-1,000 words - unless your programme states otherwise (some accept up to 1.5-2 pages; DAAD scholarship letters can run longer). Universities that set a strict word or character limit mean it - going over dilutes your impact and can count against you. The letter is often the second-most important document after your grade average and can carry 10-40% of the selection score, so every sentence must earn its place. Tone: formal, precise, confident but honest. Write in the programme's language of instruction (usually English; German for German-taught courses). Proofread twice and have one strong English speaker check it.</w:t>
      </w:r>
    </w:p>
    <w:p>
      <w:pPr>
        <w:spacing w:before="200" w:after="80"/>
      </w:pPr>
      <w:r>
        <w:rPr>
          <w:b/>
          <w:i w:val="0"/>
          <w:color w:val="06255A"/>
          <w:sz w:val="26"/>
        </w:rPr>
        <w:t>Do / Don't</w:t>
      </w:r>
    </w:p>
    <w:p>
      <w:pPr>
        <w:spacing w:after="40"/>
      </w:pPr>
      <w:r>
        <w:rPr>
          <w:b/>
          <w:i w:val="0"/>
          <w:sz w:val="21"/>
        </w:rPr>
        <w:t>Do</w:t>
      </w:r>
    </w:p>
    <w:p>
      <w:pPr>
        <w:pStyle w:val="ListBullet"/>
      </w:pPr>
      <w:r>
        <w:rPr>
          <w:b w:val="0"/>
          <w:i w:val="0"/>
          <w:sz w:val="21"/>
        </w:rPr>
        <w:t>Tailor every letter to the specific programme; name real modules, labs or professors.</w:t>
      </w:r>
    </w:p>
    <w:p>
      <w:pPr>
        <w:pStyle w:val="ListBullet"/>
      </w:pPr>
      <w:r>
        <w:rPr>
          <w:b w:val="0"/>
          <w:i w:val="0"/>
          <w:sz w:val="21"/>
        </w:rPr>
        <w:t>Lead with the direct answer, then the evidence. Be concrete: numbers, tools, methods, results.</w:t>
      </w:r>
    </w:p>
    <w:p>
      <w:pPr>
        <w:pStyle w:val="ListBullet"/>
      </w:pPr>
      <w:r>
        <w:rPr>
          <w:b w:val="0"/>
          <w:i w:val="0"/>
          <w:sz w:val="21"/>
        </w:rPr>
        <w:t>Show a clear line from your background -&gt; this programme -&gt; your career goal.</w:t>
      </w:r>
    </w:p>
    <w:p>
      <w:pPr>
        <w:pStyle w:val="ListBullet"/>
      </w:pPr>
      <w:r>
        <w:rPr>
          <w:b w:val="0"/>
          <w:i w:val="0"/>
          <w:sz w:val="21"/>
        </w:rPr>
        <w:t>Follow the programme's exact format, length limit and any required questions.</w:t>
      </w:r>
    </w:p>
    <w:p>
      <w:pPr>
        <w:pStyle w:val="ListBullet"/>
      </w:pPr>
      <w:r>
        <w:rPr>
          <w:b w:val="0"/>
          <w:i w:val="0"/>
          <w:sz w:val="21"/>
        </w:rPr>
        <w:t>Keep it to one clean page and proofread for grammar and spelling.</w:t>
      </w:r>
    </w:p>
    <w:p>
      <w:pPr>
        <w:spacing w:after="40"/>
      </w:pPr>
      <w:r>
        <w:rPr>
          <w:b/>
          <w:i w:val="0"/>
          <w:sz w:val="21"/>
        </w:rPr>
        <w:t>Don't</w:t>
      </w:r>
    </w:p>
    <w:p>
      <w:pPr>
        <w:pStyle w:val="ListBullet"/>
      </w:pPr>
      <w:r>
        <w:rPr>
          <w:b w:val="0"/>
          <w:i w:val="0"/>
          <w:sz w:val="21"/>
        </w:rPr>
        <w:t>Don't repeat your CV line by line - the committee already has it.</w:t>
      </w:r>
    </w:p>
    <w:p>
      <w:pPr>
        <w:pStyle w:val="ListBullet"/>
      </w:pPr>
      <w:r>
        <w:rPr>
          <w:b w:val="0"/>
          <w:i w:val="0"/>
          <w:sz w:val="21"/>
        </w:rPr>
        <w:t>Don't use one generic letter for many universities.</w:t>
      </w:r>
    </w:p>
    <w:p>
      <w:pPr>
        <w:pStyle w:val="ListBullet"/>
      </w:pPr>
      <w:r>
        <w:rPr>
          <w:b w:val="0"/>
          <w:i w:val="0"/>
          <w:sz w:val="21"/>
        </w:rPr>
        <w:t>Don't exaggerate, invent achievements, or state anything you cannot prove in an interview.</w:t>
      </w:r>
    </w:p>
    <w:p>
      <w:pPr>
        <w:pStyle w:val="ListBullet"/>
      </w:pPr>
      <w:r>
        <w:rPr>
          <w:b w:val="0"/>
          <w:i w:val="0"/>
          <w:sz w:val="21"/>
        </w:rPr>
        <w:t>Don't use flowery openings, clichés ('always been passionate'), flattery or platitudes.</w:t>
      </w:r>
    </w:p>
    <w:p>
      <w:pPr>
        <w:pStyle w:val="ListBullet"/>
      </w:pPr>
      <w:r>
        <w:rPr>
          <w:b w:val="0"/>
          <w:i w:val="0"/>
          <w:sz w:val="21"/>
        </w:rPr>
        <w:t>Don't exceed the stated word/character limit or ignore required prompts.</w:t>
      </w:r>
    </w:p>
    <w:p>
      <w:pPr>
        <w:spacing w:before="200" w:after="80"/>
      </w:pPr>
      <w:r>
        <w:rPr>
          <w:b/>
          <w:i w:val="0"/>
          <w:color w:val="06255A"/>
          <w:sz w:val="26"/>
        </w:rPr>
        <w:t>Fill-in-the-blank skeleton</w:t>
      </w:r>
    </w:p>
    <w:p>
      <w:pPr>
        <w:spacing w:after="120"/>
      </w:pPr>
      <w:r>
        <w:rPr>
          <w:b w:val="0"/>
          <w:i/>
          <w:sz w:val="21"/>
        </w:rPr>
        <w:t>Replace every [BRACKET] with your own words and delete the brackets. Adjust length to your programme's limit. This is a starting scaffold - rewrite it in your own voice.</w:t>
      </w:r>
    </w:p>
    <w:p>
      <w:pPr>
        <w:spacing w:after="40"/>
      </w:pPr>
      <w:r>
        <w:rPr>
          <w:b w:val="0"/>
          <w:i w:val="0"/>
          <w:sz w:val="21"/>
        </w:rPr>
        <w:t>[Your full name] | [City, Country] | [email] | [phone]</w:t>
      </w:r>
    </w:p>
    <w:p>
      <w:pPr>
        <w:spacing w:after="40"/>
      </w:pPr>
      <w:r>
        <w:rPr>
          <w:b w:val="0"/>
          <w:i w:val="0"/>
          <w:sz w:val="21"/>
        </w:rPr>
        <w:t>[Date]</w:t>
      </w:r>
    </w:p>
    <w:p>
      <w:pPr>
        <w:spacing w:after="120"/>
      </w:pPr>
      <w:r>
        <w:rPr>
          <w:b w:val="0"/>
          <w:i w:val="0"/>
          <w:sz w:val="21"/>
        </w:rPr>
        <w:t>To the Admissions Committee, [Degree, e.g. M.Sc.] [Programme name], [University name]</w:t>
      </w:r>
    </w:p>
    <w:p>
      <w:pPr>
        <w:spacing w:after="120"/>
      </w:pPr>
      <w:r>
        <w:rPr>
          <w:b w:val="0"/>
          <w:i w:val="0"/>
          <w:sz w:val="21"/>
        </w:rPr>
        <w:t>Opening: I am applying to the [degree] in [programme] at [university] because [one specific, factual reason tied to your goal]. My background in [your field] and my interest in [specific topic/problem] make this programme the logical next step.</w:t>
      </w:r>
    </w:p>
    <w:p>
      <w:pPr>
        <w:spacing w:after="120"/>
      </w:pPr>
      <w:r>
        <w:rPr>
          <w:b w:val="0"/>
          <w:i w:val="0"/>
          <w:sz w:val="21"/>
        </w:rPr>
        <w:t>Academic background: I completed my [degree] in [subject] at [university], where I focused on [relevant area]. In [project/thesis], I [what you did + method/tool], which resulted in [outcome/skill]. This gave me [specific skill directly relevant to the programme].</w:t>
      </w:r>
    </w:p>
    <w:p>
      <w:pPr>
        <w:spacing w:after="120"/>
      </w:pPr>
      <w:r>
        <w:rPr>
          <w:b w:val="0"/>
          <w:i w:val="0"/>
          <w:sz w:val="21"/>
        </w:rPr>
        <w:t>Why this programme: I am particularly drawn to [specific module/specialisation] and the work of [research group/professor] on [topic], because [how it fills a gap / advances your goal]. The programme's emphasis on [e.g. hands-on labs / research / a specific method] matches how I want to develop.</w:t>
      </w:r>
    </w:p>
    <w:p>
      <w:pPr>
        <w:spacing w:after="120"/>
      </w:pPr>
      <w:r>
        <w:rPr>
          <w:b w:val="0"/>
          <w:i w:val="0"/>
          <w:sz w:val="21"/>
        </w:rPr>
        <w:t>Why Germany / this university: I chose [university] for [concrete reason: research strength, industry links, reputation in your field]. Germany's [specific, factual strength in your field] offers the environment I need to [goal].</w:t>
      </w:r>
    </w:p>
    <w:p>
      <w:pPr>
        <w:spacing w:after="120"/>
      </w:pPr>
      <w:r>
        <w:rPr>
          <w:b w:val="0"/>
          <w:i w:val="0"/>
          <w:sz w:val="21"/>
        </w:rPr>
        <w:t>Career goals: After the degree I aim to [short-term role/sector]. In the longer term I want to [long-term goal], and this programme's [specific strength] is what bridges the two.</w:t>
      </w:r>
    </w:p>
    <w:p>
      <w:pPr>
        <w:spacing w:after="120"/>
      </w:pPr>
      <w:r>
        <w:rPr>
          <w:b w:val="0"/>
          <w:i w:val="0"/>
          <w:sz w:val="21"/>
        </w:rPr>
        <w:t>Closing: With my background in [X] and this programme's focus on [Y], I am confident I can contribute and grow here. Thank you for considering my application.</w:t>
      </w:r>
    </w:p>
    <w:p>
      <w:pPr>
        <w:spacing w:after="120"/>
      </w:pPr>
      <w:r>
        <w:rPr>
          <w:b w:val="0"/>
          <w:i w:val="0"/>
          <w:sz w:val="21"/>
        </w:rPr>
        <w:t>Sincerely, [Your full name]</w:t>
      </w:r>
    </w:p>
    <w:p>
      <w:pPr>
        <w:spacing w:before="200" w:after="80"/>
      </w:pPr>
      <w:r>
        <w:rPr>
          <w:b/>
          <w:i w:val="0"/>
          <w:color w:val="06255A"/>
          <w:sz w:val="26"/>
        </w:rPr>
        <w:t>Worked example - M.Sc. Data Engineering (applicant from Pakistan/India)</w:t>
      </w:r>
    </w:p>
    <w:p>
      <w:pPr>
        <w:spacing w:after="120"/>
      </w:pPr>
      <w:r>
        <w:rPr>
          <w:b w:val="0"/>
          <w:i/>
          <w:sz w:val="21"/>
        </w:rPr>
        <w:t>A ~750-word sample for a Computer Science graduate applying to a Master's. Use it as a model of tone and specificity - do not copy it. Details are invented for illustration.</w:t>
      </w:r>
    </w:p>
    <w:p>
      <w:pPr>
        <w:spacing w:after="80"/>
      </w:pPr>
      <w:r>
        <w:rPr>
          <w:b/>
          <w:i w:val="0"/>
          <w:sz w:val="21"/>
        </w:rPr>
        <w:t>To the Admissions Committee, M.Sc. Data Engineering, Technical University [Name]</w:t>
      </w:r>
    </w:p>
    <w:p>
      <w:pPr>
        <w:spacing w:after="120"/>
      </w:pPr>
      <w:r>
        <w:rPr>
          <w:b w:val="0"/>
          <w:i w:val="0"/>
          <w:sz w:val="21"/>
        </w:rPr>
        <w:t>I am applying to the M.Sc. in Data Engineering at TU [Name] because I want to build the large-scale data systems that modern industry runs on, and this programme's combination of distributed systems, machine learning infrastructure and hands-on project work is the most direct route to that goal. My B.Sc. in Computer Science and two years of building data pipelines have shown me exactly which foundations I still need to deepen.</w:t>
      </w:r>
    </w:p>
    <w:p>
      <w:pPr>
        <w:spacing w:after="120"/>
      </w:pPr>
      <w:r>
        <w:rPr>
          <w:b w:val="0"/>
          <w:i w:val="0"/>
          <w:sz w:val="21"/>
        </w:rPr>
        <w:t>I completed my B.Sc. in Computer Science at [University], Lahore, with a strong focus on databases, algorithms and distributed computing. For my final-year thesis I built a real-time analytics pipeline that ingested sensor data from a small manufacturing line using Apache Kafka and Spark Streaming, reducing reporting latency from hours to under a minute. That project taught me both the power and the limits of my knowledge: I could make a pipeline work, but I lacked the theory to make it scale reliably and cost-efficiently. Since graduating I have worked as a junior data engineer, where I maintain ETL workflows in Python and SQL and have seen first-hand how data quality and schema design decide whether a system survives contact with real users.</w:t>
      </w:r>
    </w:p>
    <w:p>
      <w:pPr>
        <w:spacing w:after="120"/>
      </w:pPr>
      <w:r>
        <w:rPr>
          <w:b w:val="0"/>
          <w:i w:val="0"/>
          <w:sz w:val="21"/>
        </w:rPr>
        <w:t>This is why the M.Sc. Data Engineering at TU [Name] fits me so precisely. I am particularly drawn to the modules on Distributed Data Management and Scalable Machine Learning Systems, and to the work of Prof. [Name]'s group on stream processing under resource constraints - the exact problem I hit in my thesis. The programme's project-based structure, with a full semester dedicated to an industry or research project, matches how I learn best: by building. I also value that the curriculum pairs systems engineering with the statistical foundations of machine learning, so I can design infrastructure that data scientists can actually use.</w:t>
      </w:r>
    </w:p>
    <w:p>
      <w:pPr>
        <w:spacing w:after="120"/>
      </w:pPr>
      <w:r>
        <w:rPr>
          <w:b w:val="0"/>
          <w:i w:val="0"/>
          <w:sz w:val="21"/>
        </w:rPr>
        <w:t>I chose to study in Germany, and TU [Name] in particular, for concrete reasons. Germany's engineering universities are closely tied to industry, and TU [Name]'s partnerships with companies in the automotive and manufacturing sector mean I would work on real data problems at scale, not only textbook examples. The strong research output of the Data Systems group and the option to continue toward a research career were decisive for me.</w:t>
      </w:r>
    </w:p>
    <w:p>
      <w:pPr>
        <w:spacing w:after="120"/>
      </w:pPr>
      <w:r>
        <w:rPr>
          <w:b w:val="0"/>
          <w:i w:val="0"/>
          <w:sz w:val="21"/>
        </w:rPr>
        <w:t>After the Master's I aim to work as a data engineer in Germany's manufacturing or mobility sector, designing the pipelines that feed predictive-maintenance and quality-control systems. In the longer term I want to lead the data infrastructure of such systems and, eventually, bring that expertise to the growing technology industry in my home country. The advanced systems training and the industry project in this programme are exactly what bridge my current junior role and that goal.</w:t>
      </w:r>
    </w:p>
    <w:p>
      <w:pPr>
        <w:spacing w:after="120"/>
      </w:pPr>
      <w:r>
        <w:rPr>
          <w:b w:val="0"/>
          <w:i w:val="0"/>
          <w:sz w:val="21"/>
        </w:rPr>
        <w:t>With a solid computer-science foundation, practical experience of the problems this field faces, and a clear reason for choosing this specific programme, I am confident I can contribute to and benefit from the M.Sc. Data Engineering at TU [Name]. Thank you for considering my application.</w:t>
      </w:r>
    </w:p>
    <w:p>
      <w:pPr>
        <w:spacing w:after="120"/>
      </w:pPr>
      <w:r>
        <w:rPr>
          <w:b w:val="0"/>
          <w:i w:val="0"/>
          <w:sz w:val="21"/>
        </w:rPr>
        <w:t>Sincerely, [Your full name]</w:t>
      </w:r>
    </w:p>
    <w:p>
      <w:pPr>
        <w:spacing w:before="200" w:after="80"/>
      </w:pPr>
      <w:r>
        <w:rPr>
          <w:b/>
          <w:i w:val="0"/>
          <w:color w:val="06255A"/>
          <w:sz w:val="26"/>
        </w:rPr>
        <w:t>Before you submit - final checklist</w:t>
      </w:r>
    </w:p>
    <w:p>
      <w:pPr>
        <w:pStyle w:val="ListNumber"/>
      </w:pPr>
      <w:r>
        <w:rPr>
          <w:b w:val="0"/>
          <w:i w:val="0"/>
          <w:sz w:val="21"/>
        </w:rPr>
        <w:t>Is this letter written for THIS programme, naming real modules/professors? (Not generic.)</w:t>
      </w:r>
    </w:p>
    <w:p>
      <w:pPr>
        <w:pStyle w:val="ListNumber"/>
      </w:pPr>
      <w:r>
        <w:rPr>
          <w:b w:val="0"/>
          <w:i w:val="0"/>
          <w:sz w:val="21"/>
        </w:rPr>
        <w:t>Is it within the programme's word/character limit and answering any required questions?</w:t>
      </w:r>
    </w:p>
    <w:p>
      <w:pPr>
        <w:pStyle w:val="ListNumber"/>
      </w:pPr>
      <w:r>
        <w:rPr>
          <w:b w:val="0"/>
          <w:i w:val="0"/>
          <w:sz w:val="21"/>
        </w:rPr>
        <w:t>Does it lead with academics and fit, not a life story?</w:t>
      </w:r>
    </w:p>
    <w:p>
      <w:pPr>
        <w:pStyle w:val="ListNumber"/>
      </w:pPr>
      <w:r>
        <w:rPr>
          <w:b w:val="0"/>
          <w:i w:val="0"/>
          <w:sz w:val="21"/>
        </w:rPr>
        <w:t>Is there a clear line from background -&gt; programme -&gt; career goal?</w:t>
      </w:r>
    </w:p>
    <w:p>
      <w:pPr>
        <w:pStyle w:val="ListNumber"/>
      </w:pPr>
      <w:r>
        <w:rPr>
          <w:b w:val="0"/>
          <w:i w:val="0"/>
          <w:sz w:val="21"/>
        </w:rPr>
        <w:t>Have you removed every [BRACKET], cliche and unsupported claim?</w:t>
      </w:r>
    </w:p>
    <w:p>
      <w:pPr>
        <w:pStyle w:val="ListNumber"/>
      </w:pPr>
      <w:r>
        <w:rPr>
          <w:b w:val="0"/>
          <w:i w:val="0"/>
          <w:sz w:val="21"/>
        </w:rPr>
        <w:t>Proofread twice, checked by a strong English (or German) speaker, and saved as one clean PDF?</w:t>
      </w:r>
    </w:p>
    <w:p/>
    <w:p>
      <w:pPr>
        <w:spacing w:before="280"/>
      </w:pPr>
      <w:r>
        <w:rPr>
          <w:b w:val="0"/>
          <w:i/>
          <w:color w:val="5B6576"/>
          <w:sz w:val="17"/>
        </w:rPr>
        <w:t>Free resource from The Future Consultants (tfcstudy.com). Rules and figures change — always confirm the current requirement with the official source (German embassy, uni-assist, DAAD, aps-india.de) for your case.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