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i w:val="0"/>
          <w:color w:val="0E63C4"/>
          <w:sz w:val="18"/>
        </w:rPr>
        <w:t>The Future Consultants (TFC) · tfcstudy.com</w:t>
      </w:r>
    </w:p>
    <w:p>
      <w:pPr>
        <w:spacing w:before="40" w:after="40"/>
      </w:pPr>
      <w:r>
        <w:rPr>
          <w:b/>
          <w:i w:val="0"/>
          <w:color w:val="06255A"/>
          <w:sz w:val="40"/>
        </w:rPr>
        <w:t>Ausbildung Motivation Letter — Template &amp; Example</w:t>
      </w:r>
    </w:p>
    <w:p>
      <w:pPr>
        <w:spacing w:after="200"/>
      </w:pPr>
      <w:r>
        <w:rPr>
          <w:b w:val="0"/>
          <w:i/>
          <w:color w:val="5B6576"/>
          <w:sz w:val="21"/>
        </w:rPr>
        <w:t>A framework German employers actually respond to. Fill the [brackets], then make it yours.</w:t>
      </w:r>
    </w:p>
    <w:p>
      <w:pPr>
        <w:spacing w:before="200" w:after="80"/>
      </w:pPr>
      <w:r>
        <w:rPr>
          <w:b/>
          <w:i w:val="0"/>
          <w:color w:val="06255A"/>
          <w:sz w:val="26"/>
        </w:rPr>
        <w:t>How to use this</w:t>
      </w:r>
    </w:p>
    <w:p>
      <w:pPr>
        <w:pStyle w:val="ListBullet"/>
      </w:pPr>
      <w:r>
        <w:rPr>
          <w:b w:val="0"/>
          <w:i w:val="0"/>
          <w:sz w:val="21"/>
        </w:rPr>
        <w:t>German employers reject generic, copy-pasted letters. Use this as a STRUCTURE, not a script.</w:t>
      </w:r>
    </w:p>
    <w:p>
      <w:pPr>
        <w:pStyle w:val="ListBullet"/>
      </w:pPr>
      <w:r>
        <w:rPr>
          <w:b w:val="0"/>
          <w:i w:val="0"/>
          <w:sz w:val="21"/>
        </w:rPr>
        <w:t>Keep it to one page. Be specific: name the company, the exact Ausbildung, and why you.</w:t>
      </w:r>
    </w:p>
    <w:p>
      <w:pPr>
        <w:pStyle w:val="ListBullet"/>
      </w:pPr>
      <w:r>
        <w:rPr>
          <w:b w:val="0"/>
          <w:i w:val="0"/>
          <w:sz w:val="21"/>
        </w:rPr>
        <w:t>Show you understand the dual system (part work, part Berufsschule) and that you are committed to living and training in Germany.</w:t>
      </w:r>
    </w:p>
    <w:p>
      <w:pPr>
        <w:pStyle w:val="ListBullet"/>
      </w:pPr>
      <w:r>
        <w:rPr>
          <w:b w:val="0"/>
          <w:i w:val="0"/>
          <w:sz w:val="21"/>
        </w:rPr>
        <w:t>State your current German level honestly and your plan to reach B1/B2 (B2 for healthcare).</w:t>
      </w:r>
    </w:p>
    <w:p>
      <w:pPr>
        <w:spacing w:before="200" w:after="80"/>
      </w:pPr>
      <w:r>
        <w:rPr>
          <w:b/>
          <w:i w:val="0"/>
          <w:color w:val="06255A"/>
          <w:sz w:val="26"/>
        </w:rPr>
        <w:t>The template</w:t>
      </w:r>
    </w:p>
    <w:p>
      <w:pPr>
        <w:spacing w:after="40"/>
      </w:pPr>
      <w:r>
        <w:rPr>
          <w:b w:val="0"/>
          <w:i w:val="0"/>
          <w:sz w:val="21"/>
        </w:rPr>
        <w:t>[Your Full Name]</w:t>
      </w:r>
    </w:p>
    <w:p>
      <w:pPr>
        <w:spacing w:after="40"/>
      </w:pPr>
      <w:r>
        <w:rPr>
          <w:b w:val="0"/>
          <w:i w:val="0"/>
          <w:sz w:val="21"/>
        </w:rPr>
        <w:t>[Your Address] · [Email] · [Phone/WhatsApp]</w:t>
      </w:r>
    </w:p>
    <w:p>
      <w:pPr>
        <w:spacing w:after="40"/>
      </w:pPr>
      <w:r>
        <w:rPr>
          <w:b w:val="0"/>
          <w:i w:val="0"/>
          <w:sz w:val="21"/>
        </w:rPr>
      </w:r>
    </w:p>
    <w:p>
      <w:pPr>
        <w:spacing w:after="40"/>
      </w:pPr>
      <w:r>
        <w:rPr>
          <w:b w:val="0"/>
          <w:i w:val="0"/>
          <w:sz w:val="21"/>
        </w:rPr>
        <w:t>[City, Date]</w:t>
      </w:r>
    </w:p>
    <w:p>
      <w:pPr>
        <w:spacing w:after="40"/>
      </w:pPr>
      <w:r>
        <w:rPr>
          <w:b w:val="0"/>
          <w:i w:val="0"/>
          <w:sz w:val="21"/>
        </w:rPr>
      </w:r>
    </w:p>
    <w:p>
      <w:pPr>
        <w:spacing w:after="40"/>
      </w:pPr>
      <w:r>
        <w:rPr>
          <w:b w:val="0"/>
          <w:i w:val="0"/>
          <w:sz w:val="21"/>
        </w:rPr>
        <w:t>[Company Name]</w:t>
      </w:r>
    </w:p>
    <w:p>
      <w:pPr>
        <w:spacing w:after="40"/>
      </w:pPr>
      <w:r>
        <w:rPr>
          <w:b w:val="0"/>
          <w:i w:val="0"/>
          <w:sz w:val="21"/>
        </w:rPr>
        <w:t>[Contact Person / “Ausbildungsleitung” if unknown]</w:t>
      </w:r>
    </w:p>
    <w:p>
      <w:pPr>
        <w:spacing w:after="40"/>
      </w:pPr>
      <w:r>
        <w:rPr>
          <w:b w:val="0"/>
          <w:i w:val="0"/>
          <w:sz w:val="21"/>
        </w:rPr>
      </w:r>
    </w:p>
    <w:p>
      <w:pPr>
        <w:spacing w:after="40"/>
      </w:pPr>
      <w:r>
        <w:rPr>
          <w:b w:val="0"/>
          <w:i w:val="0"/>
          <w:sz w:val="21"/>
        </w:rPr>
        <w:t>Subject: Application for the Ausbildung as [German job title, e.g. Pflegefachmann/-frau], start [Year]</w:t>
      </w:r>
    </w:p>
    <w:p>
      <w:pPr>
        <w:spacing w:after="40"/>
      </w:pPr>
      <w:r>
        <w:rPr>
          <w:b w:val="0"/>
          <w:i w:val="0"/>
          <w:sz w:val="21"/>
        </w:rPr>
      </w:r>
    </w:p>
    <w:p>
      <w:pPr>
        <w:spacing w:after="40"/>
      </w:pPr>
      <w:r>
        <w:rPr>
          <w:b w:val="0"/>
          <w:i w:val="0"/>
          <w:sz w:val="21"/>
        </w:rPr>
        <w:t>Dear [Mr./Ms. Surname / Sir or Madam],</w:t>
      </w:r>
    </w:p>
    <w:p>
      <w:pPr>
        <w:spacing w:after="40"/>
      </w:pPr>
      <w:r>
        <w:rPr>
          <w:b w:val="0"/>
          <w:i w:val="0"/>
          <w:sz w:val="21"/>
        </w:rPr>
      </w:r>
    </w:p>
    <w:p>
      <w:pPr>
        <w:spacing w:after="40"/>
      </w:pPr>
      <w:r>
        <w:rPr>
          <w:b w:val="0"/>
          <w:i w:val="0"/>
          <w:sz w:val="21"/>
        </w:rPr>
        <w:t>Paragraph 1 — Why this Ausbildung and this company. I am applying for the Ausbildung as [job title] at [Company]. I chose [field] because [specific, personal reason]. I was drawn to [Company] because [one concrete thing about them — a value, a location, a specialism].</w:t>
      </w:r>
    </w:p>
    <w:p>
      <w:pPr>
        <w:spacing w:after="40"/>
      </w:pPr>
      <w:r>
        <w:rPr>
          <w:b w:val="0"/>
          <w:i w:val="0"/>
          <w:sz w:val="21"/>
        </w:rPr>
      </w:r>
    </w:p>
    <w:p>
      <w:pPr>
        <w:spacing w:after="40"/>
      </w:pPr>
      <w:r>
        <w:rPr>
          <w:b w:val="0"/>
          <w:i w:val="0"/>
          <w:sz w:val="21"/>
        </w:rPr>
        <w:t>Paragraph 2 — Why you are a good fit. [Your relevant education/experience]. [A concrete example that shows a required strength — reliability, care, teamwork, hands-on skill]. I understand the Ausbildung combines on-the-job training with Berufsschule, and I am ready for both.</w:t>
      </w:r>
    </w:p>
    <w:p>
      <w:pPr>
        <w:spacing w:after="40"/>
      </w:pPr>
      <w:r>
        <w:rPr>
          <w:b w:val="0"/>
          <w:i w:val="0"/>
          <w:sz w:val="21"/>
        </w:rPr>
      </w:r>
    </w:p>
    <w:p>
      <w:pPr>
        <w:spacing w:after="40"/>
      </w:pPr>
      <w:r>
        <w:rPr>
          <w:b w:val="0"/>
          <w:i w:val="0"/>
          <w:sz w:val="21"/>
        </w:rPr>
        <w:t>Paragraph 3 — Language &amp; commitment. My current German level is [A2/B1]. I am [studying toward / have reached] [B1/B2] and will meet the level your training requires. I am fully committed to relocating to Germany and building my career there.</w:t>
      </w:r>
    </w:p>
    <w:p>
      <w:pPr>
        <w:spacing w:after="40"/>
      </w:pPr>
      <w:r>
        <w:rPr>
          <w:b w:val="0"/>
          <w:i w:val="0"/>
          <w:sz w:val="21"/>
        </w:rPr>
      </w:r>
    </w:p>
    <w:p>
      <w:pPr>
        <w:spacing w:after="40"/>
      </w:pPr>
      <w:r>
        <w:rPr>
          <w:b w:val="0"/>
          <w:i w:val="0"/>
          <w:sz w:val="21"/>
        </w:rPr>
        <w:t>Closing. I would welcome the chance to introduce myself in an interview. Thank you for considering my application.</w:t>
      </w:r>
    </w:p>
    <w:p>
      <w:pPr>
        <w:spacing w:after="40"/>
      </w:pPr>
      <w:r>
        <w:rPr>
          <w:b w:val="0"/>
          <w:i w:val="0"/>
          <w:sz w:val="21"/>
        </w:rPr>
      </w:r>
    </w:p>
    <w:p>
      <w:pPr>
        <w:spacing w:after="40"/>
      </w:pPr>
      <w:r>
        <w:rPr>
          <w:b w:val="0"/>
          <w:i w:val="0"/>
          <w:sz w:val="21"/>
        </w:rPr>
        <w:t>Yours sincerely,</w:t>
      </w:r>
    </w:p>
    <w:p>
      <w:pPr>
        <w:spacing w:after="40"/>
      </w:pPr>
      <w:r>
        <w:rPr>
          <w:b w:val="0"/>
          <w:i w:val="0"/>
          <w:sz w:val="21"/>
        </w:rPr>
        <w:t>[Your Name]</w:t>
      </w:r>
    </w:p>
    <w:p>
      <w:pPr>
        <w:spacing w:after="40"/>
      </w:pPr>
      <w:r>
        <w:rPr>
          <w:b w:val="0"/>
          <w:i w:val="0"/>
          <w:sz w:val="21"/>
        </w:rPr>
        <w:t>[Attachments: CV/Lebenslauf, certificates, language certificate]</w:t>
      </w:r>
    </w:p>
    <w:p>
      <w:pPr>
        <w:spacing w:before="200" w:after="80"/>
      </w:pPr>
      <w:r>
        <w:rPr>
          <w:b/>
          <w:i w:val="0"/>
          <w:color w:val="06255A"/>
          <w:sz w:val="26"/>
        </w:rPr>
        <w:t>Worked example (nursing / Pflege)</w:t>
      </w:r>
    </w:p>
    <w:p>
      <w:pPr>
        <w:spacing w:after="120"/>
      </w:pPr>
      <w:r>
        <w:rPr>
          <w:b w:val="0"/>
          <w:i w:val="0"/>
          <w:sz w:val="21"/>
        </w:rPr>
        <w:t>Dear Ms. Weber,</w:t>
      </w:r>
    </w:p>
    <w:p>
      <w:pPr>
        <w:spacing w:after="120"/>
      </w:pPr>
      <w:r>
        <w:rPr>
          <w:b w:val="0"/>
          <w:i w:val="0"/>
          <w:sz w:val="21"/>
        </w:rPr>
        <w:t>I am applying for the Ausbildung as Pflegefachmann at St. Marien Klinik, starting September 2026. I chose nursing because during two years volunteering at a community clinic in my home city I found real purpose in caring for patients, and I want to build that into a lifelong, recognised profession. St. Marien stood out to me for its geriatric-care specialism, which is exactly the area I want to train in.</w:t>
      </w:r>
    </w:p>
    <w:p>
      <w:pPr>
        <w:spacing w:after="120"/>
      </w:pPr>
      <w:r>
        <w:rPr>
          <w:b w:val="0"/>
          <w:i w:val="0"/>
          <w:sz w:val="21"/>
        </w:rPr>
        <w:t>I completed my HSC in pre-medical subjects and have first-aid certification. Colleagues relied on me to stay calm and organised on busy days — a strength I know matters on a ward. I understand the training combines practical shifts with Berufsschule, and I am prepared for the demands of both.</w:t>
      </w:r>
    </w:p>
    <w:p>
      <w:pPr>
        <w:spacing w:after="120"/>
      </w:pPr>
      <w:r>
        <w:rPr>
          <w:b w:val="0"/>
          <w:i w:val="0"/>
          <w:sz w:val="21"/>
        </w:rPr>
        <w:t>My current German level is B1 and I am preparing for B2, which I know is required for healthcare roles. I am fully committed to relocating to Germany and to a long-term career in care.</w:t>
      </w:r>
    </w:p>
    <w:p>
      <w:pPr>
        <w:spacing w:after="120"/>
      </w:pPr>
      <w:r>
        <w:rPr>
          <w:b w:val="0"/>
          <w:i w:val="0"/>
          <w:sz w:val="21"/>
        </w:rPr>
        <w:t>I would be glad to introduce myself in an interview. Thank you for your time and consideration.</w:t>
      </w:r>
    </w:p>
    <w:p>
      <w:pPr>
        <w:spacing w:before="200" w:after="80"/>
      </w:pPr>
      <w:r>
        <w:rPr>
          <w:b/>
          <w:i w:val="0"/>
          <w:color w:val="06255A"/>
          <w:sz w:val="26"/>
        </w:rPr>
        <w:t>Do &amp; don't</w:t>
      </w:r>
    </w:p>
    <w:p>
      <w:r>
        <w:rPr>
          <w:b/>
          <w:i w:val="0"/>
          <w:color w:val="0E63C4"/>
          <w:sz w:val="21"/>
        </w:rPr>
        <w:t xml:space="preserve">DO: </w:t>
      </w:r>
      <w:r>
        <w:rPr>
          <w:b w:val="0"/>
          <w:i w:val="0"/>
          <w:sz w:val="21"/>
        </w:rPr>
        <w:t>Tailor every letter to the specific employer and Ausbildung.</w:t>
      </w:r>
    </w:p>
    <w:p>
      <w:r>
        <w:rPr>
          <w:b/>
          <w:i w:val="0"/>
          <w:color w:val="0E63C4"/>
          <w:sz w:val="21"/>
        </w:rPr>
        <w:t xml:space="preserve">DO: </w:t>
      </w:r>
      <w:r>
        <w:rPr>
          <w:b w:val="0"/>
          <w:i w:val="0"/>
          <w:sz w:val="21"/>
        </w:rPr>
        <w:t>State your real German level and your plan to reach the required one.</w:t>
      </w:r>
    </w:p>
    <w:p>
      <w:r>
        <w:rPr>
          <w:b/>
          <w:i w:val="0"/>
          <w:color w:val="5B6576"/>
          <w:sz w:val="21"/>
        </w:rPr>
        <w:t xml:space="preserve">DON'T: </w:t>
      </w:r>
      <w:r>
        <w:rPr>
          <w:b w:val="0"/>
          <w:i w:val="0"/>
          <w:sz w:val="21"/>
        </w:rPr>
        <w:t>Send the same letter to 40 employers unchanged — recruiters can tell.</w:t>
      </w:r>
    </w:p>
    <w:p>
      <w:r>
        <w:rPr>
          <w:b/>
          <w:i w:val="0"/>
          <w:color w:val="5B6576"/>
          <w:sz w:val="21"/>
        </w:rPr>
        <w:t xml:space="preserve">DON'T: </w:t>
      </w:r>
      <w:r>
        <w:rPr>
          <w:b w:val="0"/>
          <w:i w:val="0"/>
          <w:sz w:val="21"/>
        </w:rPr>
        <w:t>Overpromise or claim experience you don't have.</w:t>
      </w:r>
    </w:p>
    <w:p/>
    <w:p>
      <w:pPr>
        <w:spacing w:before="280"/>
      </w:pPr>
      <w:r>
        <w:rPr>
          <w:b w:val="0"/>
          <w:i/>
          <w:color w:val="5B6576"/>
          <w:sz w:val="17"/>
        </w:rPr>
        <w:t>Free resource from The Future Consultants (tfcstudy.com). Rules and figures change — always confirm the current requirement with the official source (German embassy, uni-assist, DAAD) for your case.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